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498-63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Артёма Александровича,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Сургутский район, г.Лянтор,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112601</w:t>
      </w:r>
      <w:r>
        <w:rPr>
          <w:rFonts w:ascii="Times New Roman" w:eastAsia="Times New Roman" w:hAnsi="Times New Roman" w:cs="Times New Roman"/>
          <w:sz w:val="28"/>
          <w:szCs w:val="28"/>
        </w:rPr>
        <w:t>3795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21.05.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18810586241126013795 от 26.11.2024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Перепечина Артёма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5327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FAC2-2CBF-40BC-90D2-ACCFC8C3C1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